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电力工程设计手册  28  集中供热设计</w:t>
      </w:r>
    </w:p>
    <w:p>
      <w:r>
        <w:rPr>
          <w:rFonts w:ascii="宋体" w:hAnsi="宋体" w:eastAsia="宋体"/>
          <w:sz w:val="24"/>
        </w:rPr>
        <w:t>中国电力工程顾问集团有限公司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电力工程设计手册  28  集中供热设计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中国电力工程顾问集团有限公司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9787519803032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集中供热-设计-技术手册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手册、名录、指南、一览表、年表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《电力工程设计手册》系列手册中的一个分册，分基础篇、热源篇、热力网篇三篇共十五章，以热电联产的集中供热系统为主，涉及的范围包括热电厂、一级热力网、热力站、二级热力网和用户入口的设计。本书论述了各个系统的设计原则、设计要点、设计计算、系统确定等内容。</w:t>
      </w:r>
    </w:p>
    <w:p/>
    <w:p>
      <w:r>
        <w:t>本书出售、求购地址：https://www.jiaokey.com/book/detail/14328005.html</w:t>
      </w:r>
    </w:p>
    <w:p>
      <w:r>
        <w:t>更多手册、名录、指南、一览表、年表图书推荐：https://www.jiaokey.com</w:t>
      </w:r>
    </w:p>
    <w:p>
      <w:r>
        <w:t>中国电力工程顾问集团有限公司 其他作品：https://www.jiaokey.com/tag/中国电力工程顾问集团有限公司.html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关键词搜索：https://www.jiaokey.com/tag/集中供热-设计-技术手册.html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