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书名：世界葡萄酒品鉴大全</w:t>
      </w:r>
    </w:p>
    <w:p>
      <w:r>
        <w:t>作者：（韩）李泰基著；郝智慧，陈娴译</w:t>
      </w:r>
    </w:p>
    <w:p>
      <w:r>
        <w:t>出版社：广州:广东旅游出版社,2016.11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世界葡萄酒品鉴大全 评论地址：https://www.jiaokey.com/book/detail/14327909.html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