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海河流域水生态功能分区研究</w:t>
      </w:r>
    </w:p>
    <w:p>
      <w:r>
        <w:rPr>
          <w:rFonts w:ascii="宋体" w:hAnsi="宋体" w:eastAsia="宋体"/>
          <w:sz w:val="24"/>
        </w:rPr>
        <w:t>陈利顶，孙然好，汲玉河著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海河流域水生态功能分区研究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陈利顶，孙然好，汲玉河著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本书出售、求购地址：https://www.jiaokey.com/book/detail/14327906.html</w:t>
      </w:r>
    </w:p>
    <w:p>
      <w:r>
        <w:t>更多相关图书推荐：https://www.jiaokey.com</w:t>
      </w:r>
    </w:p>
    <w:p>
      <w:r>
        <w:t>陈利顶，孙然好，汲玉河著 其他作品：https://www.jiaokey.com/tag/陈利顶，孙然好，汲玉河著.html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关键词搜索：https://www.jiaokey.com/tag/海河流域水生态功能分区研究.html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