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书名：棉花品种SSR指纹图谱及身份证构建</w:t>
      </w:r>
    </w:p>
    <w:p>
      <w:r>
        <w:t>作者:杨剑波编著</w:t>
      </w:r>
    </w:p>
    <w:p>
      <w:r>
        <w:t>出版社:合肥：安徽科学技术出版社</w:t>
      </w:r>
    </w:p>
    <w:p>
      <w:r>
        <w:t>出版日期：2015.01</w:t>
      </w:r>
    </w:p>
    <w:p>
      <w:r>
        <w:t>总页数：193</w:t>
      </w:r>
    </w:p>
    <w:p>
      <w:r>
        <w:t>更多请访问教客网:www.jiaokey.com</w:t>
      </w:r>
    </w:p>
    <w:p>
      <w:r>
        <w:t>棉花品种SSR指纹图谱及身份证构建评论地址：https://www.jiaokey.com/book/detail/14327894.html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