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书名：猪病病理诊断及防治精要</w:t>
      </w:r>
    </w:p>
    <w:p>
      <w:r>
        <w:t>作者：杨保栓主编；王扬伟，唐光武，吴玉臣等副主编</w:t>
      </w:r>
    </w:p>
    <w:p>
      <w:r>
        <w:t>出版社：北京：金盾出版社</w:t>
      </w:r>
    </w:p>
    <w:p>
      <w:r>
        <w:t>出版日期：2016.10</w:t>
      </w:r>
    </w:p>
    <w:p>
      <w:r>
        <w:t>总页数：185</w:t>
      </w:r>
    </w:p>
    <w:p>
      <w:r>
        <w:t>更多请访问教客网: www.jiaokey.com</w:t>
      </w:r>
    </w:p>
    <w:p>
      <w:r>
        <w:t>猪病病理诊断及防治精要 评论地址：https://www.jiaokey.com/book/detail/14327888.html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