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  系统方法</w:t>
      </w:r>
    </w:p>
    <w:p>
      <w:r>
        <w:rPr>
          <w:rFonts w:ascii="宋体" w:hAnsi="宋体" w:eastAsia="宋体"/>
          <w:sz w:val="24"/>
        </w:rPr>
        <w:t>（美）威廉·J·戴（WilliamJ.Dally）R.柯蒂斯雅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  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（美）威廉·J·戴（WilliamJ.Dally）R.柯蒂斯雅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本书出售、求购地址：https://www.jiaokey.com/book/detail/14327874.html</w:t>
      </w:r>
    </w:p>
    <w:p>
      <w:r>
        <w:t>更多相关图书推荐：https://www.jiaokey.com</w:t>
      </w:r>
    </w:p>
    <w:p>
      <w:r>
        <w:t>（美）威廉·J·戴（WilliamJ.Dally）R.柯蒂斯雅 其他作品：https://www.jiaokey.com/tag/（美）威廉·J·戴（WilliamJ.Dally）R.柯蒂斯雅.html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关键词搜索：https://www.jiaokey.com/tag/数字设计  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