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第73辑  智慧城市  数据增强设计</w:t>
      </w:r>
    </w:p>
    <w:p>
      <w:r>
        <w:t>作者：黄勇，孙旭阳，姜岩</w:t>
      </w:r>
    </w:p>
    <w:p>
      <w:r>
        <w:t>出版社：</w:t>
      </w:r>
    </w:p>
    <w:p>
      <w:r>
        <w:t>出版日期：2016.10</w:t>
      </w:r>
    </w:p>
    <w:p>
      <w:r>
        <w:t>总页数：132</w:t>
      </w:r>
    </w:p>
    <w:p>
      <w:r>
        <w:t>更多请访问教客网: www.jiaokey.com</w:t>
      </w:r>
    </w:p>
    <w:p>
      <w:r>
        <w:t>理想空间  第73辑  智慧城市  数据增强设计 评论地址：https://www.jiaokey.com/book/detail/14327869.html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