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京海黄鸡  优质肉鸡新品种选育</w:t>
      </w:r>
    </w:p>
    <w:p>
      <w:r>
        <w:rPr>
          <w:rFonts w:ascii="宋体" w:hAnsi="宋体" w:eastAsia="宋体"/>
          <w:sz w:val="24"/>
        </w:rPr>
        <w:t>王金玉，戴国俊，顾云飞等著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京海黄鸡  优质肉鸡新品种选育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王金玉，戴国俊，顾云飞等著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本书出售、求购地址：https://www.jiaokey.com/book/detail/14327857.html</w:t>
      </w:r>
    </w:p>
    <w:p>
      <w:r>
        <w:t>更多相关图书推荐：https://www.jiaokey.com</w:t>
      </w:r>
    </w:p>
    <w:p>
      <w:r>
        <w:t>王金玉，戴国俊，顾云飞等著 其他作品：https://www.jiaokey.com/tag/王金玉，戴国俊，顾云飞等著.html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关键词搜索：https://www.jiaokey.com/tag/京海黄鸡  优质肉鸡新品种选育.html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