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作者：苗冬霞，彭莉，梁静琳主编</w:t>
      </w:r>
    </w:p>
    <w:p>
      <w:r>
        <w:t>出版社：武汉：华中科技大学出版社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网页设计与制作实用教程 评论地址：https://www.jiaokey.com/book/detail/14327843.html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