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书名：基于有序Au纳米线阵列的葡萄糖电化学生物传感器的制备及性能研究</w:t>
      </w:r>
    </w:p>
    <w:p>
      <w:r>
        <w:t>作者：崔接武，吴玉程著</w:t>
      </w:r>
    </w:p>
    <w:p>
      <w:r>
        <w:t>出版社：合肥:合肥工业大学出版社,2017.04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基于有序Au纳米线阵列的葡萄糖电化学生物传感器的制备及性能研究 评论地址：https://www.jiaokey.com/book/detail/14327809.html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