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LabVIEW2014快速入门实例精讲</w:t>
      </w:r>
    </w:p>
    <w:p>
      <w:r>
        <w:rPr>
          <w:rFonts w:ascii="宋体" w:hAnsi="宋体" w:eastAsia="宋体"/>
          <w:sz w:val="24"/>
        </w:rPr>
        <w:t>王孝平，李小玲主编；董秀成，郑海春，古世甫副主编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LabVIEW2014快速入门实例精讲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王孝平，李小玲主编；董秀成，郑海春，古世甫副主编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本书出售、求购地址：https://www.jiaokey.com/book/detail/14327799.html</w:t>
      </w:r>
    </w:p>
    <w:p>
      <w:r>
        <w:t>更多相关图书推荐：https://www.jiaokey.com</w:t>
      </w:r>
    </w:p>
    <w:p>
      <w:r>
        <w:t>王孝平，李小玲主编；董秀成，郑海春，古世甫副主编 其他作品：https://www.jiaokey.com/tag/王孝平，李小玲主编；董秀成，郑海春，古世甫副主编.html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关键词搜索：https://www.jiaokey.com/tag/软件工具-程序设计-高等学校-教材.html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