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书名：数控加工仿真项目化教程</w:t>
      </w:r>
    </w:p>
    <w:p>
      <w:r>
        <w:t>作者：韩秋燕，余娟，谢丽君主编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总页数：163</w:t>
      </w:r>
    </w:p>
    <w:p>
      <w:r>
        <w:t>更多请访问教客网: www.jiaokey.com</w:t>
      </w:r>
    </w:p>
    <w:p>
      <w:r>
        <w:t>数控加工仿真项目化教程 评论地址：https://www.jiaokey.com/book/detail/14327754.html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