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老年人学电脑  移动设备很简单  全彩大字版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老年人学电脑  移动设备很简单  全彩大字版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本书出售、求购地址：https://www.jiaokey.com/book/detail/14327748.html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关键词搜索：https://www.jiaokey.com/tag/老年人学电脑  移动设备很简单  全彩大字版.html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