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卓越设计师系列规划教材  UI界面设计</w:t>
      </w:r>
    </w:p>
    <w:p>
      <w:r>
        <w:rPr>
          <w:rFonts w:ascii="宋体" w:hAnsi="宋体" w:eastAsia="宋体"/>
          <w:sz w:val="24"/>
        </w:rPr>
        <w:t>赵文，龚桂沅主编；胡波，廖国良，甘忆副主编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卓越设计师系列规划教材  UI界面设计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赵文，龚桂沅主编；胡波，廖国良，甘忆副主编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本书出售、求购地址：https://www.jiaokey.com/book/detail/14327736.html</w:t>
      </w:r>
    </w:p>
    <w:p>
      <w:r>
        <w:t>更多相关图书推荐：https://www.jiaokey.com</w:t>
      </w:r>
    </w:p>
    <w:p>
      <w:r>
        <w:t>赵文，龚桂沅主编；胡波，廖国良，甘忆副主编 其他作品：https://www.jiaokey.com/tag/赵文，龚桂沅主编；胡波，廖国良，甘忆副主编.html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关键词搜索：https://www.jiaokey.com/tag/卓越设计师系列规划教材  UI界面设计.html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