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书名：智能手机及软件运用</w:t>
      </w:r>
    </w:p>
    <w:p>
      <w:r>
        <w:t>作者：郑文嫣</w:t>
      </w:r>
    </w:p>
    <w:p>
      <w:r>
        <w:t>出版社：杭州:杭州出版社,2016.12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智能手机及软件运用 评论地址：https://www.jiaokey.com/book/detail/14327713.html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