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基于数字图像相关的材料和结构变形及破坏力学测试分析</w:t>
      </w:r>
    </w:p>
    <w:p>
      <w:r>
        <w:rPr>
          <w:rFonts w:ascii="宋体" w:hAnsi="宋体" w:eastAsia="宋体"/>
          <w:sz w:val="24"/>
        </w:rPr>
        <w:t>雷冬著；周贤责编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基于数字图像相关的材料和结构变形及破坏力学测试分析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雷冬著；周贤责编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本书出售、求购地址：https://www.jiaokey.com/book/detail/14327712.html</w:t>
      </w:r>
    </w:p>
    <w:p>
      <w:r>
        <w:t>更多相关图书推荐：https://www.jiaokey.com</w:t>
      </w:r>
    </w:p>
    <w:p>
      <w:r>
        <w:t>雷冬著；周贤责编 其他作品：https://www.jiaokey.com/tag/雷冬著；周贤责编.html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关键词搜索：https://www.jiaokey.com/tag/基于数字图像相关的材料和结构变形及破坏力学测试分析.html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