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作者：陈国山，陈玉球著</w:t>
      </w:r>
    </w:p>
    <w:p>
      <w:r>
        <w:t>出版社：冶金工业出版社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采掘机械 评论地址：https://www.jiaokey.com/book/detail/14327700.html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