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从生活中学中医速查全书  超值全彩白金版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从生活中学中医速查全书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本书出售、求购地址：https://www.jiaokey.com/book/detail/14327688.html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关键词搜索：https://www.jiaokey.com/tag/从生活中学中医速查全书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