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快速公交（BRT）运行基础理论及换乘关键技术研究  原书名  快速公交运行基础理论及换乘关键技术研究</w:t>
      </w:r>
    </w:p>
    <w:p>
      <w:r>
        <w:rPr>
          <w:rFonts w:ascii="宋体" w:hAnsi="宋体" w:eastAsia="宋体"/>
          <w:sz w:val="24"/>
        </w:rPr>
        <w:t>蔡志理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快速公交（BRT）运行基础理论及换乘关键技术研究  原书名  快速公交运行基础理论及换乘关键技术研究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本书出售、求购地址：https://www.jiaokey.com/book/detail/14327637.html</w:t>
      </w:r>
    </w:p>
    <w:p>
      <w:r>
        <w:t>更多相关图书推荐：https://www.jiaokey.com</w:t>
      </w:r>
    </w:p>
    <w:p>
      <w:r>
        <w:t>蔡志理 其他作品：https://www.jiaokey.com/tag/蔡志理.html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关键词搜索：https://www.jiaokey.com/tag/快速公交（BRT）运行基础理论及换乘关键技术研究  原书名  快速公交运行基础理论及换乘关键技术研究.html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