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公路桥梁限载理论及应用指南</w:t>
      </w:r>
    </w:p>
    <w:p>
      <w:r>
        <w:rPr>
          <w:rFonts w:ascii="宋体" w:hAnsi="宋体" w:eastAsia="宋体"/>
          <w:sz w:val="24"/>
        </w:rPr>
        <w:t>李松辉，蒋含莞，蒋瑞年著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公路桥梁限载理论及应用指南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李松辉，蒋含莞，蒋瑞年著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本书出售、求购地址：https://www.jiaokey.com/book/detail/14327572.html</w:t>
      </w:r>
    </w:p>
    <w:p>
      <w:r>
        <w:t>更多相关图书推荐：https://www.jiaokey.com</w:t>
      </w:r>
    </w:p>
    <w:p>
      <w:r>
        <w:t>李松辉，蒋含莞，蒋瑞年著 其他作品：https://www.jiaokey.com/tag/李松辉，蒋含莞，蒋瑞年著.html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关键词搜索：https://www.jiaokey.com/tag/公路桥梁限载理论及应用指南.html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