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外贸全流程攻略  进出口经理跟单手记  第2版</w:t>
      </w:r>
    </w:p>
    <w:p>
      <w:r>
        <w:rPr>
          <w:rFonts w:ascii="宋体" w:hAnsi="宋体" w:eastAsia="宋体"/>
          <w:sz w:val="24"/>
        </w:rPr>
        <w:t>温伟雄著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外贸全流程攻略  进出口经理跟单手记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本书出售、求购地址：https://www.jiaokey.com/book/detail/14327564.html</w:t>
      </w:r>
    </w:p>
    <w:p>
      <w:r>
        <w:t>更多相关图书推荐：https://www.jiaokey.com</w:t>
      </w:r>
    </w:p>
    <w:p>
      <w:r>
        <w:t>温伟雄著 其他作品：https://www.jiaokey.com/tag/温伟雄著.html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关键词搜索：https://www.jiaokey.com/tag/外贸全流程攻略  进出口经理跟单手记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