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书名：天下为公与民惟邦本  儒家两大核心政治理念的历史考察与义理阐释</w:t>
      </w:r>
    </w:p>
    <w:p>
      <w:r>
        <w:t>作者：林存光著</w:t>
      </w:r>
    </w:p>
    <w:p>
      <w:r>
        <w:t>出版社：北京:学习出版社,2017.08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天下为公与民惟邦本  儒家两大核心政治理念的历史考察与义理阐释 评论地址：https://www.jiaokey.com/book/detail/14327563.html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