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第10册  诗评卷</w:t>
      </w:r>
    </w:p>
    <w:p>
      <w:r>
        <w:t>作者：陈广宏，侯荣川编校</w:t>
      </w:r>
    </w:p>
    <w:p>
      <w:r>
        <w:t>出版社：上海:复旦大学出版社,2017.06</w:t>
      </w:r>
    </w:p>
    <w:p>
      <w:r>
        <w:t>出版日期：</w:t>
      </w:r>
    </w:p>
    <w:p>
      <w:r>
        <w:t>总页数：4787</w:t>
      </w:r>
    </w:p>
    <w:p>
      <w:r>
        <w:t>更多请访问教客网: www.jiaokey.com</w:t>
      </w:r>
    </w:p>
    <w:p>
      <w:r>
        <w:t>明人诗话要籍汇编  第10册  诗评卷 评论地址：https://www.jiaokey.com/book/detail/14327556.html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