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近景摄影测量影像匹配方法研究与应用</w:t>
      </w:r>
    </w:p>
    <w:p>
      <w:r>
        <w:rPr>
          <w:rFonts w:ascii="宋体" w:hAnsi="宋体" w:eastAsia="宋体"/>
          <w:sz w:val="24"/>
        </w:rPr>
        <w:t>黄祚继著；江娜责编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近景摄影测量影像匹配方法研究与应用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黄祚继著；江娜责编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本书出售、求购地址：https://www.jiaokey.com/book/detail/14327542.html</w:t>
      </w:r>
    </w:p>
    <w:p>
      <w:r>
        <w:t>更多相关图书推荐：https://www.jiaokey.com</w:t>
      </w:r>
    </w:p>
    <w:p>
      <w:r>
        <w:t>黄祚继著；江娜责编 其他作品：https://www.jiaokey.com/tag/黄祚继著；江娜责编.html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关键词搜索：https://www.jiaokey.com/tag/近景摄影测量影像匹配方法研究与应用.html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