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韩国经济转型的逻辑  一个新兴经济体的改革与突破</w:t>
      </w:r>
    </w:p>
    <w:p>
      <w:r>
        <w:rPr>
          <w:rFonts w:ascii="宋体" w:hAnsi="宋体" w:eastAsia="宋体"/>
          <w:sz w:val="24"/>
        </w:rPr>
        <w:t>李天国著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韩国经济转型的逻辑  一个新兴经济体的改革与突破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本书出售、求购地址：https://www.jiaokey.com/book/detail/14327534.html</w:t>
      </w:r>
    </w:p>
    <w:p>
      <w:r>
        <w:t>更多相关图书推荐：https://www.jiaokey.com</w:t>
      </w:r>
    </w:p>
    <w:p>
      <w:r>
        <w:t>李天国著 其他作品：https://www.jiaokey.com/tag/李天国著.html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关键词搜索：https://www.jiaokey.com/tag/韩国经济转型的逻辑  一个新兴经济体的改革与突破.html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