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否认、否定以及否定力  从弗洛伊德、黑格尔、拉康、斯皮茨和索福克勒斯的视角出发</w:t>
      </w:r>
    </w:p>
    <w:p>
      <w:r>
        <w:rPr>
          <w:rFonts w:ascii="宋体" w:hAnsi="宋体" w:eastAsia="宋体"/>
          <w:sz w:val="24"/>
        </w:rPr>
        <w:t>（美）WilfriedVerEecke著；刘春媛译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否认、否定以及否定力  从弗洛伊德、黑格尔、拉康、斯皮茨和索福克勒斯的视角出发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（美）WilfriedVerEecke著；刘春媛译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本书出售、求购地址：https://www.jiaokey.com/book/detail/14327523.html</w:t>
      </w:r>
    </w:p>
    <w:p>
      <w:r>
        <w:t>更多相关图书推荐：https://www.jiaokey.com</w:t>
      </w:r>
    </w:p>
    <w:p>
      <w:r>
        <w:t>（美）WilfriedVerEecke著；刘春媛译 其他作品：https://www.jiaokey.com/tag/（美）WilfriedVerEecke著；刘春媛译.html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关键词搜索：https://www.jiaokey.com/tag/否认、否定以及否定力  从弗洛伊德、黑格尔、拉康、斯皮茨和索福克勒斯的视角出发.html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