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公诉技能传习录  1  阅卷·提讯·证据审查技能提升要诀</w:t>
      </w:r>
    </w:p>
    <w:p>
      <w:r>
        <w:rPr>
          <w:rFonts w:ascii="宋体" w:hAnsi="宋体" w:eastAsia="宋体"/>
          <w:sz w:val="24"/>
        </w:rPr>
        <w:t>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公诉技能传习录  1  阅卷·提讯·证据审查技能提升要诀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本书出售、求购地址：https://www.jiaokey.com/book/detail/14327506.html</w:t>
      </w:r>
    </w:p>
    <w:p>
      <w:r>
        <w:t>更多相关图书推荐：https://www.jiaokey.com</w:t>
      </w:r>
    </w:p>
    <w:p>
      <w:r>
        <w:t>桑涛著 其他作品：https://www.jiaokey.com/tag/桑涛著.html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关键词搜索：https://www.jiaokey.com/tag/公诉技能传习录  1  阅卷·提讯·证据审查技能提升要诀.html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