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人力资源大数据应用实践  模型、技术、应用场景</w:t>
      </w:r>
    </w:p>
    <w:p>
      <w:r>
        <w:rPr>
          <w:rFonts w:ascii="宋体" w:hAnsi="宋体" w:eastAsia="宋体"/>
          <w:sz w:val="24"/>
        </w:rPr>
        <w:t>王爱敏，王崇良，黄秋钧著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人力资源大数据应用实践  模型、技术、应用场景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王爱敏，王崇良，黄秋钧著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本书出售、求购地址：https://www.jiaokey.com/book/detail/14327494.html</w:t>
      </w:r>
    </w:p>
    <w:p>
      <w:r>
        <w:t>更多相关图书推荐：https://www.jiaokey.com</w:t>
      </w:r>
    </w:p>
    <w:p>
      <w:r>
        <w:t>王爱敏，王崇良，黄秋钧著 其他作品：https://www.jiaokey.com/tag/王爱敏，王崇良，黄秋钧著.html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关键词搜索：https://www.jiaokey.com/tag/人力资源大数据应用实践  模型、技术、应用场景.html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