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书名：公诉技能传习录  法庭辩论  语言与写作技能提升要诀</w:t>
      </w:r>
    </w:p>
    <w:p>
      <w:r>
        <w:t>作者：桑涛著</w:t>
      </w:r>
    </w:p>
    <w:p>
      <w:r>
        <w:t>出版社：北京：中国检察出版社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公诉技能传习录  法庭辩论  语言与写作技能提升要诀 评论地址：https://www.jiaokey.com/book/detail/14327486.html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