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公诉技能传习录  破坏社会主义市场经济秩序职务犯罪类案办理要诀</w:t>
      </w:r>
    </w:p>
    <w:p>
      <w:r>
        <w:rPr>
          <w:rFonts w:ascii="宋体" w:hAnsi="宋体" w:eastAsia="宋体"/>
          <w:sz w:val="24"/>
        </w:rPr>
        <w:t>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公诉技能传习录  破坏社会主义市场经济秩序职务犯罪类案办理要诀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本书出售、求购地址：https://www.jiaokey.com/book/detail/14327485.html</w:t>
      </w:r>
    </w:p>
    <w:p>
      <w:r>
        <w:t>更多相关图书推荐：https://www.jiaokey.com</w:t>
      </w:r>
    </w:p>
    <w:p>
      <w:r>
        <w:t>桑涛著 其他作品：https://www.jiaokey.com/tag/桑涛著.html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关键词搜索：https://www.jiaokey.com/tag/公诉技能传习录  破坏社会主义市场经济秩序职务犯罪类案办理要诀.html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