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爆炸焊接和爆炸复合材料</w:t>
      </w:r>
    </w:p>
    <w:p>
      <w:r>
        <w:rPr>
          <w:rFonts w:ascii="宋体" w:hAnsi="宋体" w:eastAsia="宋体"/>
          <w:sz w:val="24"/>
        </w:rPr>
        <w:t>郑远谋著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爆炸焊接和爆炸复合材料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本书出售、求购地址：https://www.jiaokey.com/book/detail/14327479.html</w:t>
      </w:r>
    </w:p>
    <w:p>
      <w:r>
        <w:t>更多相关图书推荐：https://www.jiaokey.com</w:t>
      </w:r>
    </w:p>
    <w:p>
      <w:r>
        <w:t>郑远谋著 其他作品：https://www.jiaokey.com/tag/郑远谋著.html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关键词搜索：https://www.jiaokey.com/tag/爆炸焊接和爆炸复合材料.html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