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书名：勿忘人民  穆青电视连续剧文学剧本</w:t>
      </w:r>
    </w:p>
    <w:p>
      <w:r>
        <w:t>作者：张惠芳，王昉著</w:t>
      </w:r>
    </w:p>
    <w:p>
      <w:r>
        <w:t>出版社：郑州:河南人民出版社,2016.11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勿忘人民  穆青电视连续剧文学剧本 评论地址：https://www.jiaokey.com/book/detail/14327476.html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