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书名：大学英语生态课堂与生态教学模式构建研究</w:t>
      </w:r>
    </w:p>
    <w:p>
      <w:r>
        <w:t>作者：王翠英，孟坤，段桂湘著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总页数：148</w:t>
      </w:r>
    </w:p>
    <w:p>
      <w:r>
        <w:t>更多请访问教客网: www.jiaokey.com</w:t>
      </w:r>
    </w:p>
    <w:p>
      <w:r>
        <w:t>大学英语生态课堂与生态教学模式构建研究 评论地址：https://www.jiaokey.com/book/detail/14327473.html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