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书名：成长型企业管理  基于“五项能力”的复合协同型发展模式研究</w:t>
      </w:r>
    </w:p>
    <w:p>
      <w:r>
        <w:t>作者：翁士增著</w:t>
      </w:r>
    </w:p>
    <w:p>
      <w:r>
        <w:t>出版社：杭州：浙江大学出版社</w:t>
      </w:r>
    </w:p>
    <w:p>
      <w:r>
        <w:t>出版日期：2017.09</w:t>
      </w:r>
    </w:p>
    <w:p>
      <w:r>
        <w:t>总页数：407</w:t>
      </w:r>
    </w:p>
    <w:p>
      <w:r>
        <w:t>更多请访问教客网: www.jiaokey.com</w:t>
      </w:r>
    </w:p>
    <w:p>
      <w:r>
        <w:t>成长型企业管理  基于“五项能力”的复合协同型发展模式研究 评论地址：https://www.jiaokey.com/book/detail/14327471.html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