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企业社会责任与绩效关系研究  基于价值创造与可持续增长的视角</w:t>
      </w:r>
    </w:p>
    <w:p>
      <w:r>
        <w:rPr>
          <w:rFonts w:ascii="宋体" w:hAnsi="宋体" w:eastAsia="宋体"/>
          <w:sz w:val="24"/>
        </w:rPr>
        <w:t>董淑兰，王永德著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企业社会责任与绩效关系研究  基于价值创造与可持续增长的视角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董淑兰，王永德著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本书出售、求购地址：https://www.jiaokey.com/book/detail/14327467.html</w:t>
      </w:r>
    </w:p>
    <w:p>
      <w:r>
        <w:t>更多相关图书推荐：https://www.jiaokey.com</w:t>
      </w:r>
    </w:p>
    <w:p>
      <w:r>
        <w:t>董淑兰，王永德著 其他作品：https://www.jiaokey.com/tag/董淑兰，王永德著.html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关键词搜索：https://www.jiaokey.com/tag/企业社会责任与绩效关系研究  基于价值创造与可持续增长的视角.html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