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行政法治视域下的政府职能转变研究</w:t>
      </w:r>
    </w:p>
    <w:p>
      <w:r>
        <w:rPr>
          <w:rFonts w:ascii="宋体" w:hAnsi="宋体" w:eastAsia="宋体"/>
          <w:sz w:val="24"/>
        </w:rPr>
        <w:t>骆孟炎，周隆基著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行政法治视域下的政府职能转变研究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骆孟炎，周隆基著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本书出售、求购地址：https://www.jiaokey.com/book/detail/14327444.html</w:t>
      </w:r>
    </w:p>
    <w:p>
      <w:r>
        <w:t>更多相关图书推荐：https://www.jiaokey.com</w:t>
      </w:r>
    </w:p>
    <w:p>
      <w:r>
        <w:t>骆孟炎，周隆基著 其他作品：https://www.jiaokey.com/tag/骆孟炎，周隆基著.html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关键词搜索：https://www.jiaokey.com/tag/行政法治视域下的政府职能转变研究.html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