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书名：水墨文章  色界变象  2015版</w:t>
      </w:r>
    </w:p>
    <w:p>
      <w:r>
        <w:t>作者：殷双喜，樊枫主编</w:t>
      </w:r>
    </w:p>
    <w:p>
      <w:r>
        <w:t>出版社：武汉:湖北美术出版社,2017.08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水墨文章  色界变象  2015版 评论地址：https://www.jiaokey.com/book/detail/14327439.html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