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书名：藏在文物里的中国史  8  明清</w:t>
      </w:r>
    </w:p>
    <w:p>
      <w:r>
        <w:t>作者：本书编委会编</w:t>
      </w:r>
    </w:p>
    <w:p>
      <w:r>
        <w:t>出版社：南昌:二十一世纪出版社,2017.09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藏在文物里的中国史  8  明清 评论地址：https://www.jiaokey.com/book/detail/14327437.html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