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书名：介入性超声实践指南和图谱</w:t>
      </w:r>
    </w:p>
    <w:p>
      <w:r>
        <w:t>作者：（德）克里斯托弗·F·迪特里希，（德）迪特尔·纽伦伯格著；尹立雪译</w:t>
      </w:r>
    </w:p>
    <w:p>
      <w:r>
        <w:t>出版社：</w:t>
      </w:r>
    </w:p>
    <w:p>
      <w:r>
        <w:t>出版日期：2017.08</w:t>
      </w:r>
    </w:p>
    <w:p>
      <w:r>
        <w:t>总页数：382</w:t>
      </w:r>
    </w:p>
    <w:p>
      <w:r>
        <w:t>更多请访问教客网: www.jiaokey.com</w:t>
      </w:r>
    </w:p>
    <w:p>
      <w:r>
        <w:t>介入性超声实践指南和图谱 评论地址：https://www.jiaokey.com/book/detail/14327419.html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