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书名：高校大学生思想政治教育工作实践案例分析与研究</w:t>
      </w:r>
    </w:p>
    <w:p>
      <w:r>
        <w:t>作者：查伟大著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高校大学生思想政治教育工作实践案例分析与研究 评论地址：https://www.jiaokey.com/book/detail/14327411.html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