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书名：南海中南部和北部湾口海域游泳动物调查研究与鱼类图鉴</w:t>
      </w:r>
    </w:p>
    <w:p>
      <w:r>
        <w:t>作者：林龙山，李渊，张静等著</w:t>
      </w:r>
    </w:p>
    <w:p>
      <w:r>
        <w:t>出版社：厦门:厦门大学出版社,2016.11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南海中南部和北部湾口海域游泳动物调查研究与鱼类图鉴 评论地址：https://www.jiaokey.com/book/detail/14327399.html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