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书名：爵世风情  中文金曲爵士钢琴改编曲集</w:t>
      </w:r>
    </w:p>
    <w:p>
      <w:r>
        <w:t>作者：贺乐主编</w:t>
      </w:r>
    </w:p>
    <w:p>
      <w:r>
        <w:t>出版社：上海:上海音乐学院出版社,2017.07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爵世风情  中文金曲爵士钢琴改编曲集 评论地址：https://www.jiaokey.com/book/detail/14327390.html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