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书名：金融求职宝典  玩转金融业的正确姿势  增订版</w:t>
      </w:r>
    </w:p>
    <w:p>
      <w:r>
        <w:t>作者：金融小伙伴著</w:t>
      </w:r>
    </w:p>
    <w:p>
      <w:r>
        <w:t>出版社：北京:中国市场出版社,2017.07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金融求职宝典  玩转金融业的正确姿势  增订版 评论地址：https://www.jiaokey.com/book/detail/14327378.html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