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通向中国-东盟  命运共同体的新丝路</w:t>
      </w:r>
    </w:p>
    <w:p>
      <w:r>
        <w:rPr>
          <w:rFonts w:ascii="宋体" w:hAnsi="宋体" w:eastAsia="宋体"/>
          <w:sz w:val="24"/>
        </w:rPr>
        <w:t>郑军健，刘大可著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通向中国-东盟  命运共同体的新丝路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郑军健，刘大可著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本书出售、求购地址：https://www.jiaokey.com/book/detail/14327374.html</w:t>
      </w:r>
    </w:p>
    <w:p>
      <w:r>
        <w:t>更多相关图书推荐：https://www.jiaokey.com</w:t>
      </w:r>
    </w:p>
    <w:p>
      <w:r>
        <w:t>郑军健，刘大可著 其他作品：https://www.jiaokey.com/tag/郑军健，刘大可著.html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关键词搜索：https://www.jiaokey.com/tag/通向中国-东盟  命运共同体的新丝路.html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