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大型新诗丛刊  星河  2017年  夏季卷  总第30辑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大型新诗丛刊  星河  2017年  夏季卷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本书出售、求购地址：https://www.jiaokey.com/book/detail/14327371.html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关键词搜索：https://www.jiaokey.com/tag/大型新诗丛刊  星河  2017年  夏季卷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