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德加</w:t>
      </w:r>
    </w:p>
    <w:p>
      <w:r>
        <w:rPr>
          <w:rFonts w:ascii="宋体" w:hAnsi="宋体" w:eastAsia="宋体"/>
          <w:sz w:val="24"/>
        </w:rPr>
        <w:t>（德）贝尔德·格洛维著；姚珊珊译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（德）贝尔德·格洛维著；姚珊珊译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北京:北京美术摄影出版社,2017.09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德加（Degas，Edgar1934-1917）-绘画评论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本书出售、求购地址：https://www.jiaokey.com/book/detail/14327370.html</w:t>
      </w:r>
    </w:p>
    <w:p>
      <w:r>
        <w:t>更多相关图书推荐：https://www.jiaokey.com</w:t>
      </w:r>
    </w:p>
    <w:p>
      <w:r>
        <w:t>（德）贝尔德·格洛维著；姚珊珊译 其他作品：https://www.jiaokey.com/tag/（德）贝尔德·格洛维著；姚珊珊译.html</w:t>
      </w:r>
    </w:p>
    <w:p>
      <w:r>
        <w:t>北京:北京美术摄影出版社,2017.09 出版图书：https://www.jiaokey.com/tag/北京:北京美术摄影出版社,2017.09.html</w:t>
      </w:r>
    </w:p>
    <w:p>
      <w:r>
        <w:t>关键词搜索：https://www.jiaokey.com/tag/德加（Degas，Edgar1934-1917）-绘画评论.html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