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超常增长  中国驾驭资本的奇迹</w:t>
      </w:r>
    </w:p>
    <w:p>
      <w:r>
        <w:rPr>
          <w:rFonts w:ascii="宋体" w:hAnsi="宋体" w:eastAsia="宋体"/>
          <w:sz w:val="24"/>
        </w:rPr>
        <w:t>曹尔阶著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超常增长  中国驾驭资本的奇迹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本书出售、求购地址：https://www.jiaokey.com/book/detail/14327365.html</w:t>
      </w:r>
    </w:p>
    <w:p>
      <w:r>
        <w:t>更多相关图书推荐：https://www.jiaokey.com</w:t>
      </w:r>
    </w:p>
    <w:p>
      <w:r>
        <w:t>曹尔阶著 其他作品：https://www.jiaokey.com/tag/曹尔阶著.html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关键词搜索：https://www.jiaokey.com/tag/超常增长  中国驾驭资本的奇迹.html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