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书名：特蕾莎·梅  谜一般的首相</w:t>
      </w:r>
    </w:p>
    <w:p>
      <w:r>
        <w:t>作者：（英）罗莎·普林斯著；周旭，张广海译</w:t>
      </w:r>
    </w:p>
    <w:p>
      <w:r>
        <w:t>出版社：文化发展出版社有限公司,2017.10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特蕾莎·梅  谜一般的首相 评论地址：https://www.jiaokey.com/book/detail/14327363.html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