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书名：商业的逻辑  正和岛智库揭秘新经济大趋势</w:t>
      </w:r>
    </w:p>
    <w:p>
      <w:r>
        <w:t>作者：蓝妹妹静若，王荣敏著</w:t>
      </w:r>
    </w:p>
    <w:p>
      <w:r>
        <w:t>出版社：北京联合出版公司,2017.08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商业的逻辑  正和岛智库揭秘新经济大趋势 评论地址：https://www.jiaokey.com/book/detail/14327362.html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