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书名：中国近代镍铝币图汇</w:t>
      </w:r>
    </w:p>
    <w:p>
      <w:r>
        <w:t>作者：张海龙著</w:t>
      </w:r>
    </w:p>
    <w:p>
      <w:r>
        <w:t>出版社：长沙:湖南美术出版社,2017.08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中国近代镍铝币图汇 评论地址：https://www.jiaokey.com/book/detail/14327354.html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